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2274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Лейман Сергея Александровича,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Лейман 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6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528078696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Лейман 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Лейман С.А.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Лейман 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586240528078696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15.06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Лейман 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Лейман С.А.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Лейман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7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октября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2274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0412365400665022742420185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5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4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6rplc-17">
    <w:name w:val="cat-Sum grp-16 rplc-17"/>
    <w:basedOn w:val="DefaultParagraphFont"/>
  </w:style>
  <w:style w:type="character" w:customStyle="1" w:styleId="cat-SumInWordsgrp-18rplc-27">
    <w:name w:val="cat-SumInWords grp-18 rplc-27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SumInWordsgrp-18rplc-44">
    <w:name w:val="cat-SumInWords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